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书名：中国航空工业人物传  专家篇  3</w:t>
      </w:r>
    </w:p>
    <w:p>
      <w:r>
        <w:t>作者：中国航空工业史编修办公室编</w:t>
      </w:r>
    </w:p>
    <w:p>
      <w:r>
        <w:t>出版社：北京:航空工业出版社,2015.01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中国航空工业人物传  专家篇  3 评论地址：https://www.jiaokey.com/book/detail/13687579.html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