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职业健康心理学研究方法  测量、设计和数据分析</w:t>
      </w:r>
    </w:p>
    <w:p>
      <w:r>
        <w:rPr>
          <w:rFonts w:ascii="宋体" w:hAnsi="宋体" w:eastAsia="宋体"/>
          <w:sz w:val="24"/>
        </w:rPr>
        <w:t>（美）辛克莱，（美）汪默，（美）路易斯著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职业健康心理学研究方法  测量、设计和数据分析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（美）辛克莱，（美）汪默，（美）路易斯著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本书出售、求购地址：https://www.jiaokey.com/book/detail/13687562.html</w:t>
      </w:r>
    </w:p>
    <w:p>
      <w:r>
        <w:t>更多相关图书推荐：https://www.jiaokey.com</w:t>
      </w:r>
    </w:p>
    <w:p>
      <w:r>
        <w:t>（美）辛克莱，（美）汪默，（美）路易斯著 其他作品：https://www.jiaokey.com/tag/（美）辛克莱，（美）汪默，（美）路易斯著.html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关键词搜索：https://www.jiaokey.com/tag/职业健康心理学研究方法  测量、设计和数据分析.html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