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信贷资金投向农村的激励机制  基于垂直联结和民间互联性金融交易研究</w:t>
      </w:r>
    </w:p>
    <w:p>
      <w:r>
        <w:rPr>
          <w:rFonts w:ascii="宋体" w:hAnsi="宋体" w:eastAsia="宋体"/>
          <w:sz w:val="24"/>
        </w:rPr>
        <w:t>温思美主编；潘朝顺著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7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信贷资金投向农村的激励机制  基于垂直联结和民间互联性金融交易研究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温思美主编；潘朝顺著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农业信贷-信贷管理-研究-中国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本书出售、求购地址：https://www.jiaokey.com/book/detail/13687553.html</w:t>
      </w:r>
    </w:p>
    <w:p>
      <w:r>
        <w:t>更多相关图书推荐：https://www.jiaokey.com</w:t>
      </w:r>
    </w:p>
    <w:p>
      <w:r>
        <w:t>温思美主编；潘朝顺著 其他作品：https://www.jiaokey.com/tag/温思美主编；潘朝顺著.html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关键词搜索：https://www.jiaokey.com/tag/农业信贷-信贷管理-研究-中国.html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