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书名：甲午战争·中日军队通览  1894-1895</w:t>
      </w:r>
    </w:p>
    <w:p>
      <w:r>
        <w:t>作者：徐平主编；胡珺，李强副主编</w:t>
      </w:r>
    </w:p>
    <w:p>
      <w:r>
        <w:t>出版社：北京:解放军出版社,2015.01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甲午战争·中日军队通览  1894-1895 评论地址：https://www.jiaokey.com/book/detail/13687542.html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