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交替传译实践教程  下  教师用书</w:t>
      </w:r>
    </w:p>
    <w:p>
      <w:r>
        <w:rPr>
          <w:rFonts w:ascii="宋体" w:hAnsi="宋体" w:eastAsia="宋体"/>
          <w:sz w:val="24"/>
        </w:rPr>
        <w:t>戴惠萍主编；梁颖副主编；张渊，曹嬿，陈祎，刘猛，王海若编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交替传译实践教程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戴惠萍主编；梁颖副主编；张渊，曹嬿，陈祎，刘猛，王海若编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本书出售、求购地址：https://www.jiaokey.com/book/detail/13687534.html</w:t>
      </w:r>
    </w:p>
    <w:p>
      <w:r>
        <w:t>更多相关图书推荐：https://www.jiaokey.com</w:t>
      </w:r>
    </w:p>
    <w:p>
      <w:r>
        <w:t>戴惠萍主编；梁颖副主编；张渊，曹嬿，陈祎，刘猛，王海若编 其他作品：https://www.jiaokey.com/tag/戴惠萍主编；梁颖副主编；张渊，曹嬿，陈祎，刘猛，王海若编.html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关键词搜索：https://www.jiaokey.com/tag/交替传译实践教程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