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当时知道就好了  哈佛商学院1963届毕业生关于职业、财富和生活的建议</w:t>
      </w:r>
    </w:p>
    <w:p>
      <w:r>
        <w:rPr>
          <w:rFonts w:ascii="宋体" w:hAnsi="宋体" w:eastAsia="宋体"/>
          <w:sz w:val="24"/>
        </w:rPr>
        <w:t>（美）亚瑟·布尔克编著；麦丽斯译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当时知道就好了  哈佛商学院1963届毕业生关于职业、财富和生活的建议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（美）亚瑟·布尔克编著；麦丽斯译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本书出售、求购地址：https://www.jiaokey.com/book/detail/13687506.html</w:t>
      </w:r>
    </w:p>
    <w:p>
      <w:r>
        <w:t>更多相关图书推荐：https://www.jiaokey.com</w:t>
      </w:r>
    </w:p>
    <w:p>
      <w:r>
        <w:t>（美）亚瑟·布尔克编著；麦丽斯译 其他作品：https://www.jiaokey.com/tag/（美）亚瑟·布尔克编著；麦丽斯译.html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关键词搜索：https://www.jiaokey.com/tag/当时知道就好了  哈佛商学院1963届毕业生关于职业、财富和生活的建议.html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