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金融犯罪的实证研究  金融领域的刑法规范与司法制度反思</w:t>
      </w:r>
    </w:p>
    <w:p>
      <w:r>
        <w:rPr>
          <w:rFonts w:ascii="宋体" w:hAnsi="宋体" w:eastAsia="宋体"/>
          <w:sz w:val="24"/>
        </w:rPr>
        <w:t>毛玲玲著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金融犯罪的实证研究  金融领域的刑法规范与司法制度反思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本书出售、求购地址：https://www.jiaokey.com/book/detail/13687501.html</w:t>
      </w:r>
    </w:p>
    <w:p>
      <w:r>
        <w:t>更多相关图书推荐：https://www.jiaokey.com</w:t>
      </w:r>
    </w:p>
    <w:p>
      <w:r>
        <w:t>毛玲玲著 其他作品：https://www.jiaokey.com/tag/毛玲玲著.html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关键词搜索：https://www.jiaokey.com/tag/金融犯罪的实证研究  金融领域的刑法规范与司法制度反思.html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