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火凤凰  我是特种兵  长篇军事小说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火凤凰  我是特种兵  长篇军事小说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本书出售、求购地址：https://www.jiaokey.com/book/detail/13687484.html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关键词搜索：https://www.jiaokey.com/tag/火凤凰  我是特种兵  长篇军事小说.html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