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海尔创新史话  1984-2014</w:t>
      </w:r>
    </w:p>
    <w:p>
      <w:r>
        <w:rPr>
          <w:rFonts w:ascii="宋体" w:hAnsi="宋体" w:eastAsia="宋体"/>
          <w:sz w:val="24"/>
        </w:rPr>
        <w:t>胡泳，郝亚洲著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海尔创新史话  1984-2014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胡泳，郝亚洲著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本书出售、求购地址：https://www.jiaokey.com/book/detail/13687478.html</w:t>
      </w:r>
    </w:p>
    <w:p>
      <w:r>
        <w:t>更多相关图书推荐：https://www.jiaokey.com</w:t>
      </w:r>
    </w:p>
    <w:p>
      <w:r>
        <w:t>胡泳，郝亚洲著 其他作品：https://www.jiaokey.com/tag/胡泳，郝亚洲著.html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关键词搜索：https://www.jiaokey.com/tag/海尔创新史话  1984-2014.html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