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“十二五”普通高等教育本科国家级规划教材  教育部推荐教材  国家统计局优秀统计教材  统计学  第6版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“十二五”普通高等教育本科国家级规划教材  教育部推荐教材  国家统计局优秀统计教材  统计学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本书出售、求购地址：https://www.jiaokey.com/book/detail/13687465.html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“十二五”普通高等教育本科国家级规划教材  教育部推荐教材  国家统计局优秀统计教材  统计学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