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书名：汉代外交体制研究（下册）</w:t>
      </w:r>
    </w:p>
    <w:p>
      <w:r>
        <w:t>作者：黎虎著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汉代外交体制研究（下册） 评论地址：https://www.jiaokey.com/book/detail/13687462.html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