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符号政治经济学批判</w:t>
      </w:r>
    </w:p>
    <w:p>
      <w:r>
        <w:rPr>
          <w:rFonts w:ascii="宋体" w:hAnsi="宋体" w:eastAsia="宋体"/>
          <w:sz w:val="24"/>
        </w:rPr>
        <w:t>（法）让·鲍德里亚著；夏莹译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符号政治经济学批判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（法）让·鲍德里亚著；夏莹译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本书出售、求购地址：https://www.jiaokey.com/book/detail/13687460.html</w:t>
      </w:r>
    </w:p>
    <w:p>
      <w:r>
        <w:t>更多相关图书推荐：https://www.jiaokey.com</w:t>
      </w:r>
    </w:p>
    <w:p>
      <w:r>
        <w:t>（法）让·鲍德里亚著；夏莹译 其他作品：https://www.jiaokey.com/tag/（法）让·鲍德里亚著；夏莹译.html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关键词搜索：https://www.jiaokey.com/tag/符号政治经济学批判.html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