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书名：《金瓶梅》性学批判</w:t>
      </w:r>
    </w:p>
    <w:p>
      <w:r>
        <w:t>作者：李建中，刘金波著</w:t>
      </w:r>
    </w:p>
    <w:p>
      <w:r>
        <w:t>出版社：北京:东方出版社,2014.11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《金瓶梅》性学批判 评论地址：https://www.jiaokey.com/book/detail/13687436.html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