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书名：“毛泽东思想和中国特色社会主义理论体系概论”课教学要点和教学设计  本科版</w:t>
      </w:r>
    </w:p>
    <w:p>
      <w:r>
        <w:t>作者：陈占安主编；秦宣，韩喜平副主编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“毛泽东思想和中国特色社会主义理论体系概论”课教学要点和教学设计  本科版 评论地址：https://www.jiaokey.com/book/detail/13687435.html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