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国际货款协议的起草与谈判</w:t>
      </w:r>
    </w:p>
    <w:p>
      <w:r>
        <w:rPr>
          <w:rFonts w:ascii="宋体" w:hAnsi="宋体" w:eastAsia="宋体"/>
          <w:sz w:val="24"/>
        </w:rPr>
        <w:t>姚琦，任谷龙著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国际货款协议的起草与谈判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姚琦，任谷龙著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本书出售、求购地址：https://www.jiaokey.com/book/detail/13687430.html</w:t>
      </w:r>
    </w:p>
    <w:p>
      <w:r>
        <w:t>更多相关图书推荐：https://www.jiaokey.com</w:t>
      </w:r>
    </w:p>
    <w:p>
      <w:r>
        <w:t>姚琦，任谷龙著 其他作品：https://www.jiaokey.com/tag/姚琦，任谷龙著.html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关键词搜索：https://www.jiaokey.com/tag/国际货款协议的起草与谈判.html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