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  世界上最神奇的觉醒之路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  世界上最神奇的觉醒之路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本书出售、求购地址：https://www.jiaokey.com/book/detail/13687425.html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关键词搜索：https://www.jiaokey.com/tag/催眠  世界上最神奇的觉醒之路.html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