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电商3.0  玩转微信电商</w:t>
      </w:r>
    </w:p>
    <w:p>
      <w:r>
        <w:rPr>
          <w:rFonts w:ascii="宋体" w:hAnsi="宋体" w:eastAsia="宋体"/>
          <w:sz w:val="24"/>
        </w:rPr>
        <w:t>刘侠威，赵晓萌，王文庆，吴福明著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电商3.0  玩转微信电商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刘侠威，赵晓萌，王文庆，吴福明著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本书出售、求购地址：https://www.jiaokey.com/book/detail/13687402.html</w:t>
      </w:r>
    </w:p>
    <w:p>
      <w:r>
        <w:t>更多相关图书推荐：https://www.jiaokey.com</w:t>
      </w:r>
    </w:p>
    <w:p>
      <w:r>
        <w:t>刘侠威，赵晓萌，王文庆，吴福明著 其他作品：https://www.jiaokey.com/tag/刘侠威，赵晓萌，王文庆，吴福明著.html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关键词搜索：https://www.jiaokey.com/tag/电商3.0  玩转微信电商.html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