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书名：《管理学》学习指导书  第4版</w:t>
      </w:r>
    </w:p>
    <w:p>
      <w:r>
        <w:t>作者：张雁，焦叔斌编著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《管理学》学习指导书  第4版 评论地址：https://www.jiaokey.com/book/detail/13687389.html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