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  心流与创新心理学  flow and the psychology of discovery and invention</w:t>
      </w:r>
    </w:p>
    <w:p>
      <w:r>
        <w:t>作者：（美）米哈里·希斯赞特米哈伊（Mihaly Csikszentmihalyi）著</w:t>
      </w:r>
    </w:p>
    <w:p>
      <w:r>
        <w:t>出版社：杭州:浙江人民出版社,2015.01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创造力  心流与创新心理学  flow and the psychology of discovery and invention 评论地址：https://www.jiaokey.com/book/detail/13687379.html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