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风暴行动  日本水下航母轰炸美国绝密计划</w:t>
      </w:r>
    </w:p>
    <w:p>
      <w:r>
        <w:rPr>
          <w:rFonts w:ascii="宋体" w:hAnsi="宋体" w:eastAsia="宋体"/>
          <w:sz w:val="24"/>
        </w:rPr>
        <w:t>（美）约翰·J.盖根著；贾乙，王亚菲，唐禾译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风暴行动  日本水下航母轰炸美国绝密计划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（美）约翰·J.盖根著；贾乙，王亚菲，唐禾译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本书出售、求购地址：https://www.jiaokey.com/book/detail/13687378.html</w:t>
      </w:r>
    </w:p>
    <w:p>
      <w:r>
        <w:t>更多相关图书推荐：https://www.jiaokey.com</w:t>
      </w:r>
    </w:p>
    <w:p>
      <w:r>
        <w:t>（美）约翰·J.盖根著；贾乙，王亚菲，唐禾译 其他作品：https://www.jiaokey.com/tag/（美）约翰·J.盖根著；贾乙，王亚菲，唐禾译.html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关键词搜索：https://www.jiaokey.com/tag/风暴行动  日本水下航母轰炸美国绝密计划.html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