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像邓普顿一样投资  全球投资之父的投资法则  英文修订版</w:t>
      </w:r>
    </w:p>
    <w:p>
      <w:r>
        <w:rPr>
          <w:rFonts w:ascii="宋体" w:hAnsi="宋体" w:eastAsia="宋体"/>
          <w:sz w:val="24"/>
        </w:rPr>
        <w:t>（美）威廉·普罗克特（WilliamProctor），（美）斯科特·菲利普斯（ScottPhillips）著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像邓普顿一样投资  全球投资之父的投资法则  英文修订版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（美）威廉·普罗克特（WilliamProctor），（美）斯科特·菲利普斯（ScottPhillips）著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本书出售、求购地址：https://www.jiaokey.com/book/detail/13687377.html</w:t>
      </w:r>
    </w:p>
    <w:p>
      <w:r>
        <w:t>更多相关图书推荐：https://www.jiaokey.com</w:t>
      </w:r>
    </w:p>
    <w:p>
      <w:r>
        <w:t>（美）威廉·普罗克特（WilliamProctor），（美）斯科特·菲利普斯（ScottPhillips）著 其他作品：https://www.jiaokey.com/tag/（美）威廉·普罗克特（WilliamProctor），（美）斯科特·菲利普斯（ScottPhillips）著.html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关键词搜索：https://www.jiaokey.com/tag/像邓普顿一样投资  全球投资之父的投资法则  英文修订版.html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