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中国粮食安全的现状、挑战与对策</w:t>
      </w:r>
    </w:p>
    <w:p>
      <w:r>
        <w:rPr>
          <w:rFonts w:ascii="宋体" w:hAnsi="宋体" w:eastAsia="宋体"/>
          <w:sz w:val="24"/>
        </w:rPr>
        <w:t>曹宝明，李光泗，徐建玲，郭晓东，李丰，李全根著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中国粮食安全的现状、挑战与对策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曹宝明，李光泗，徐建玲，郭晓东，李丰，李全根著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本书出售、求购地址：https://www.jiaokey.com/book/detail/13687333.html</w:t>
      </w:r>
    </w:p>
    <w:p>
      <w:r>
        <w:t>更多相关图书推荐：https://www.jiaokey.com</w:t>
      </w:r>
    </w:p>
    <w:p>
      <w:r>
        <w:t>曹宝明，李光泗，徐建玲，郭晓东，李丰，李全根著 其他作品：https://www.jiaokey.com/tag/曹宝明，李光泗，徐建玲，郭晓东，李丰，李全根著.html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关键词搜索：https://www.jiaokey.com/tag/中国粮食安全的现状、挑战与对策.html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