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书名：像海底捞一样带队伍  张勇的内部服务课</w:t>
      </w:r>
    </w:p>
    <w:p>
      <w:r>
        <w:t>作者：丁萍编著</w:t>
      </w:r>
    </w:p>
    <w:p>
      <w:r>
        <w:t>出版社：北京:中国财富出版社,2015.01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像海底捞一样带队伍  张勇的内部服务课 评论地址：https://www.jiaokey.com/book/detail/13687331.html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