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书名：别样的家书  宋庆龄、沈粹缜往来书信集</w:t>
      </w:r>
    </w:p>
    <w:p>
      <w:r>
        <w:t>作者：邹嘉骊著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别样的家书  宋庆龄、沈粹缜往来书信集 评论地址：https://www.jiaokey.com/book/detail/13687313.html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