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艺术概论教程  第2版</w:t>
      </w:r>
    </w:p>
    <w:p>
      <w:r>
        <w:rPr>
          <w:rFonts w:ascii="宋体" w:hAnsi="宋体" w:eastAsia="宋体"/>
          <w:sz w:val="24"/>
        </w:rPr>
        <w:t>朱晓军，应小敏，钟丽茜，孙燕，范萍萍著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7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朱晓军，应小敏，钟丽茜，孙燕，范萍萍著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本书出售、求购地址：https://www.jiaokey.com/book/detail/13687306.html</w:t>
      </w:r>
    </w:p>
    <w:p>
      <w:r>
        <w:t>更多相关图书推荐：https://www.jiaokey.com</w:t>
      </w:r>
    </w:p>
    <w:p>
      <w:r>
        <w:t>朱晓军，应小敏，钟丽茜，孙燕，范萍萍著 其他作品：https://www.jiaokey.com/tag/朱晓军，应小敏，钟丽茜，孙燕，范萍萍著.html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关键词搜索：https://www.jiaokey.com/tag/艺术理论-教材.html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