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书名：基本节奏吉他</w:t>
      </w:r>
    </w:p>
    <w:p>
      <w:r>
        <w:t>作者：（美）史蒂夫·特洛瓦托著；李辰译</w:t>
      </w:r>
    </w:p>
    <w:p>
      <w:r>
        <w:t>出版社：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基本节奏吉他 评论地址：https://www.jiaokey.com/book/detail/13687303.html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