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  唐孙过庭《书谱》选字本</w:t>
      </w:r>
    </w:p>
    <w:p>
      <w:r>
        <w:t>作者：江理平，方充其编著</w:t>
      </w:r>
    </w:p>
    <w:p>
      <w:r>
        <w:t>出版社：上海:上海画报出版社,2000.07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  唐孙过庭《书谱》选字本 评论地址：https://www.jiaokey.com/book/detail/13687255.html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