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书名：戴敦邦神缘造像谱</w:t>
      </w:r>
    </w:p>
    <w:p>
      <w:r>
        <w:t>作者：戴敦邦著</w:t>
      </w:r>
    </w:p>
    <w:p>
      <w:r>
        <w:t>出版社：上海：上海书店出版社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戴敦邦神缘造像谱 评论地址：https://www.jiaokey.com/book/detail/13687241.html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