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书名：绍兴书法丛谈</w:t>
      </w:r>
    </w:p>
    <w:p>
      <w:r>
        <w:t>作者：绍兴市社会科学界联合会，绍兴市社会科学院编；林文彪执笔编著</w:t>
      </w:r>
    </w:p>
    <w:p>
      <w:r>
        <w:t>出版社：宁波：宁波出版社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绍兴书法丛谈 评论地址：https://www.jiaokey.com/book/detail/13687240.html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