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再不学画画我们就老了  15堂最美的色铅笔彩绘课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再不学画画我们就老了  15堂最美的色铅笔彩绘课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本书出售、求购地址：https://www.jiaokey.com/book/detail/13687239.html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关键词搜索：https://www.jiaokey.com/tag/再不学画画我们就老了  15堂最美的色铅笔彩绘课.html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