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卡通美少男绘画与造型速成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卡通美少男绘画与造型速成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本书出售、求购地址：https://www.jiaokey.com/book/detail/13687232.html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关键词搜索：https://www.jiaokey.com/tag/卡通美少男绘画与造型速成.html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