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漫画高手实用速成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漫画高手实用速成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本书出售、求购地址：https://www.jiaokey.com/book/detail/13687231.html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关键词搜索：https://www.jiaokey.com/tag/漫画高手实用速成.html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