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漫画透视素描速成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漫画透视素描速成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本书出售、求购地址：https://www.jiaokey.com/book/detail/13687225.html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关键词搜索：https://www.jiaokey.com/tag/漫画透视素描速成.html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