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漫画造型素描速成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漫画造型素描速成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本书出售、求购地址：https://www.jiaokey.com/book/detail/13687222.html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关键词搜索：https://www.jiaokey.com/tag/漫画造型素描速成.html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