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植物绘  2  38种可爱盆栽的色铅笔图绘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植物绘  2  38种可爱盆栽的色铅笔图绘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关键词搜索：https://www.jiaokey.com/tag/植物绘  2  38种可爱盆栽的色铅笔图绘.html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