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非晶硅/晶体硅异质结太阳电池  英文版</w:t>
      </w:r>
    </w:p>
    <w:p>
      <w:r>
        <w:rPr>
          <w:rFonts w:ascii="宋体" w:hAnsi="宋体" w:eastAsia="宋体"/>
          <w:sz w:val="24"/>
        </w:rPr>
        <w:t>（德）沃尔夫冈·瑞纳·法赫纳（WolfgangRainerFahrner）主编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非晶硅/晶体硅异质结太阳电池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（德）沃尔夫冈·瑞纳·法赫纳（WolfgangRainerFahrner）主编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本书出售、求购地址：https://www.jiaokey.com/book/detail/13687210.html</w:t>
      </w:r>
    </w:p>
    <w:p>
      <w:r>
        <w:t>更多相关图书推荐：https://www.jiaokey.com</w:t>
      </w:r>
    </w:p>
    <w:p>
      <w:r>
        <w:t>（德）沃尔夫冈·瑞纳·法赫纳（WolfgangRainerFahrner）主编 其他作品：https://www.jiaokey.com/tag/（德）沃尔夫冈·瑞纳·法赫纳（WolfgangRainerFahrner）主编.html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关键词搜索：https://www.jiaokey.com/tag/非晶硅/晶体硅异质结太阳电池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