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四级英语考前冲刺</w:t>
      </w:r>
    </w:p>
    <w:p>
      <w:r>
        <w:rPr>
          <w:rFonts w:ascii="宋体" w:hAnsi="宋体" w:eastAsia="宋体"/>
          <w:sz w:val="24"/>
        </w:rPr>
        <w:t>郑淑芳主编；黄勇，张黎君副主编；惠洁，徐海宁，郑莹等编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郑淑芳主编；黄勇，张黎君副主编；惠洁，徐海宁，郑莹等编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本书出售、求购地址：https://www.jiaokey.com/book/detail/13687203.html</w:t>
      </w:r>
    </w:p>
    <w:p>
      <w:r>
        <w:t>更多相关图书推荐：https://www.jiaokey.com</w:t>
      </w:r>
    </w:p>
    <w:p>
      <w:r>
        <w:t>郑淑芳主编；黄勇，张黎君副主编；惠洁，徐海宁，郑莹等编 其他作品：https://www.jiaokey.com/tag/郑淑芳主编；黄勇，张黎君副主编；惠洁，徐海宁，郑莹等编.html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关键词搜索：https://www.jiaokey.com/tag/四级英语考前冲刺.html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