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私家庭院赏析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私家庭院赏析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本书出售、求购地址：https://www.jiaokey.com/book/detail/13687200.html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关键词搜索：https://www.jiaokey.com/tag/私家庭院赏析.html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