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书名：唐宋禅宗语录疑问句研究</w:t>
      </w:r>
    </w:p>
    <w:p>
      <w:r>
        <w:t>作者：张鹏丽著</w:t>
      </w:r>
    </w:p>
    <w:p>
      <w:r>
        <w:t>出版社：杭州:浙江大学出版社,2014.07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唐宋禅宗语录疑问句研究 评论地址：https://www.jiaokey.com/book/detail/13687196.html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