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语言常识全知道  第3卷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语言常识全知道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本书出售、求购地址：https://www.jiaokey.com/book/detail/13687193.html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关键词搜索：https://www.jiaokey.com/tag/语言常识全知道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