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世界名园胜境  1  英国·爱尔兰</w:t>
      </w:r>
    </w:p>
    <w:p>
      <w:r>
        <w:rPr>
          <w:rFonts w:ascii="宋体" w:hAnsi="宋体" w:eastAsia="宋体"/>
          <w:sz w:val="24"/>
        </w:rPr>
        <w:t>施奠东著；施奠东，刘延捷摄影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世界名园胜境  1  英国·爱尔兰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施奠东著；施奠东，刘延捷摄影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本书出售、求购地址：https://www.jiaokey.com/book/detail/13687188.html</w:t>
      </w:r>
    </w:p>
    <w:p>
      <w:r>
        <w:t>更多相关图书推荐：https://www.jiaokey.com</w:t>
      </w:r>
    </w:p>
    <w:p>
      <w:r>
        <w:t>施奠东著；施奠东，刘延捷摄影 其他作品：https://www.jiaokey.com/tag/施奠东著；施奠东，刘延捷摄影.html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关键词搜索：https://www.jiaokey.com/tag/世界名园胜境  1  英国·爱尔兰.html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