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恋恋乡村风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恋恋乡村风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本书出售、求购地址：https://www.jiaokey.com/book/detail/13687173.html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关键词搜索：https://www.jiaokey.com/tag/恋恋乡村风.html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