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2007当代艺术院校大学生年度提名展作品集  上</w:t>
      </w:r>
    </w:p>
    <w:p>
      <w:r>
        <w:rPr>
          <w:rFonts w:ascii="宋体" w:hAnsi="宋体" w:eastAsia="宋体"/>
          <w:sz w:val="24"/>
        </w:rPr>
        <w:t>“2007当代艺术院校大学生年度提名展”组委会编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2007当代艺术院校大学生年度提名展作品集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“2007当代艺术院校大学生年度提名展”组委会编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本书出售、求购地址：https://www.jiaokey.com/book/detail/13687164.html</w:t>
      </w:r>
    </w:p>
    <w:p>
      <w:r>
        <w:t>更多相关图书推荐：https://www.jiaokey.com</w:t>
      </w:r>
    </w:p>
    <w:p>
      <w:r>
        <w:t>“2007当代艺术院校大学生年度提名展”组委会编 其他作品：https://www.jiaokey.com/tag/“2007当代艺术院校大学生年度提名展”组委会编.html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关键词搜索：https://www.jiaokey.com/tag/2007当代艺术院校大学生年度提名展作品集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