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动漫彩色绘  水彩手绘基础教程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动漫彩色绘  水彩手绘基础教程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本书出售、求购地址：https://www.jiaokey.com/book/detail/13687136.html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关键词搜索：https://www.jiaokey.com/tag/动漫彩色绘  水彩手绘基础教程.html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