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服装素描技法</w:t>
      </w:r>
    </w:p>
    <w:p>
      <w:r>
        <w:rPr>
          <w:rFonts w:ascii="宋体" w:hAnsi="宋体" w:eastAsia="宋体"/>
          <w:sz w:val="24"/>
        </w:rPr>
        <w:t>陈宇刚,黄伟,赖慧娟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陈宇刚,黄伟,赖慧娟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9787518006649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服装-高等教育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服装工业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本理论与实践相结合的专业书籍，内容系统，知识量大，讲解详细、具体，图文并茂。全书共分为七个章节，包括服装素描概述、人体结构与比例、简体及关系体的表现、服装人体的表现、着装人体的表现、服饰品的表现和人体动态组合设计等内容。各章节知识内容前后互为因果，相辅相成，循序渐进，科学合理地帮助读者了解、学习服装素描的相关知识。本书可作为高等院校服装设计专业的系列教材，也可作为服装设计专业人士的参考用书，特别对服装设计初学者具有很高的学习价值。</w:t>
      </w:r>
    </w:p>
    <w:p/>
    <w:p>
      <w:r>
        <w:t>本书出售、求购地址：https://www.jiaokey.com/book/detail/13687121.html</w:t>
      </w:r>
    </w:p>
    <w:p>
      <w:r>
        <w:t>更多服装工业图书推荐：https://www.jiaokey.com</w:t>
      </w:r>
    </w:p>
    <w:p>
      <w:r>
        <w:t>陈宇刚,黄伟,赖慧娟 其他作品：https://www.jiaokey.com/tag/陈宇刚,黄伟,赖慧娟.html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关键词搜索：https://www.jiaokey.com/tag/服装-高等教育.html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