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大家学标准英语口语  一辈子够用的万用口语表现大全</w:t>
      </w:r>
    </w:p>
    <w:p>
      <w:r>
        <w:rPr>
          <w:rFonts w:ascii="宋体" w:hAnsi="宋体" w:eastAsia="宋体"/>
          <w:sz w:val="24"/>
        </w:rPr>
        <w:t>（韩）慎在镛著；朴艺丹译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大家学标准英语口语  一辈子够用的万用口语表现大全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（韩）慎在镛著；朴艺丹译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本书出售、求购地址：https://www.jiaokey.com/book/detail/13687088.html</w:t>
      </w:r>
    </w:p>
    <w:p>
      <w:r>
        <w:t>更多相关图书推荐：https://www.jiaokey.com</w:t>
      </w:r>
    </w:p>
    <w:p>
      <w:r>
        <w:t>（韩）慎在镛著；朴艺丹译 其他作品：https://www.jiaokey.com/tag/（韩）慎在镛著；朴艺丹译.html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关键词搜索：https://www.jiaokey.com/tag/大家学标准英语口语  一辈子够用的万用口语表现大全.html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