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书名：实用日本语读解  上</w:t>
      </w:r>
    </w:p>
    <w:p>
      <w:r>
        <w:t>作者：刘婷总主编；刘春兰，高菲主编；徐军，王路，周莹等副主编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总页数：174</w:t>
      </w:r>
    </w:p>
    <w:p>
      <w:r>
        <w:t>更多请访问教客网: www.jiaokey.com</w:t>
      </w:r>
    </w:p>
    <w:p>
      <w:r>
        <w:t>实用日本语读解  上 评论地址：https://www.jiaokey.com/book/detail/13687064.html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