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电影到底是什么  实验电影《翻山》研究</w:t>
      </w:r>
    </w:p>
    <w:p>
      <w:r>
        <w:rPr>
          <w:rFonts w:ascii="宋体" w:hAnsi="宋体" w:eastAsia="宋体"/>
          <w:sz w:val="24"/>
        </w:rPr>
        <w:t>杨慧，陈弘毅，雷建军编著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电影到底是什么  实验电影《翻山》研究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杨慧，陈弘毅，雷建军编著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本书出售、求购地址：https://www.jiaokey.com/book/detail/13687058.html</w:t>
      </w:r>
    </w:p>
    <w:p>
      <w:r>
        <w:t>更多相关图书推荐：https://www.jiaokey.com</w:t>
      </w:r>
    </w:p>
    <w:p>
      <w:r>
        <w:t>杨慧，陈弘毅，雷建军编著 其他作品：https://www.jiaokey.com/tag/杨慧，陈弘毅，雷建军编著.html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关键词搜索：https://www.jiaokey.com/tag/电影到底是什么  实验电影《翻山》研究.html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