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书名：甲骨文书法偏旁部首</w:t>
      </w:r>
    </w:p>
    <w:p>
      <w:r>
        <w:t>作者：韩志强著</w:t>
      </w:r>
    </w:p>
    <w:p>
      <w:r>
        <w:t>出版社：上海：上海大学出版社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甲骨文书法偏旁部首 评论地址：https://www.jiaokey.com/book/detail/13687050.html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