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色铅笔的静物手绘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色铅笔的静物手绘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本书出售、求购地址：https://www.jiaokey.com/book/detail/13687046.html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关键词搜索：https://www.jiaokey.com/tag/色铅笔的静物手绘.html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